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event that happened near the south side of the civil war when the civil war 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northern side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legislation repeals the Missouri Compromise of 1820 and renews tensions between anti- and proslavery factions.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clan that dislikes the blacks to a whole other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Declares that racial segregation in schools is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escapes from slavery and becomes one of the most effective and celebrated leaders of the Underground Railroad.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Minister of the Nation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tens of thousands of African Americans migrated from southern states to Kansas.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landmark Supreme Court decision holds that racial segregation is constitutional, paving the way for the repressive Jim Crow laws in the South.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his famous "I Have a Dream" speech. The march builds momentum for civil rights legislation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Brutally murdered for allegedly whistling at a white woman in Mississippi.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enslaved African-American preacher, leads the most significant slave uprising in American history. He and his band of followers launch a short, bloody, rebellion in Southampton County, Virginia.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southern side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drastically restricting the rights of newly freed slaves.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16th President of 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2021-10-11T04:06:19Z</dcterms:created>
  <dcterms:modified xsi:type="dcterms:W3CDTF">2021-10-11T04:06:19Z</dcterms:modified>
</cp:coreProperties>
</file>