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Defeat    </w:t>
      </w:r>
      <w:r>
        <w:t xml:space="preserve">   Borderstates    </w:t>
      </w:r>
      <w:r>
        <w:t xml:space="preserve">   Army    </w:t>
      </w:r>
      <w:r>
        <w:t xml:space="preserve">   Lincoln    </w:t>
      </w:r>
      <w:r>
        <w:t xml:space="preserve">   quilts    </w:t>
      </w:r>
      <w:r>
        <w:t xml:space="preserve">   Farmers    </w:t>
      </w:r>
      <w:r>
        <w:t xml:space="preserve">   soldier    </w:t>
      </w:r>
      <w:r>
        <w:t xml:space="preserve">   South    </w:t>
      </w:r>
      <w:r>
        <w:t xml:space="preserve">   North    </w:t>
      </w:r>
      <w:r>
        <w:t xml:space="preserve">   victory    </w:t>
      </w:r>
      <w:r>
        <w:t xml:space="preserve">   Battle    </w:t>
      </w:r>
      <w:r>
        <w:t xml:space="preserve">   Confederate    </w:t>
      </w:r>
      <w:r>
        <w:t xml:space="preserve">   Union    </w:t>
      </w:r>
      <w:r>
        <w:t xml:space="preserve">   Underground railroad    </w:t>
      </w:r>
      <w:r>
        <w:t xml:space="preserve">   Slaves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Crossword</dc:title>
  <dcterms:created xsi:type="dcterms:W3CDTF">2021-10-11T04:07:11Z</dcterms:created>
  <dcterms:modified xsi:type="dcterms:W3CDTF">2021-10-11T04:07:11Z</dcterms:modified>
</cp:coreProperties>
</file>