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Saved Slaves by using the underground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counted as 3/5 of a person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book written during this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first to secede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during this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Underground Railroad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Fought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wars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north vs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Opposed Slavery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</dc:title>
  <dcterms:created xsi:type="dcterms:W3CDTF">2021-10-11T04:06:32Z</dcterms:created>
  <dcterms:modified xsi:type="dcterms:W3CDTF">2021-10-11T04:06:32Z</dcterms:modified>
</cp:coreProperties>
</file>