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he defeat at Chacellorsville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Lee's Father  died in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Lee Surrender on April 9th 1865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was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June 30th 1831 Lee married who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battle was fought on June 2nd-3rd on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 did Robert E. Lee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Lee's was born inthis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Lost what battle on July 3rd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"Jackson's"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Lee go to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2021-10-11T04:06:34Z</dcterms:created>
  <dcterms:modified xsi:type="dcterms:W3CDTF">2021-10-11T04:06:34Z</dcterms:modified>
</cp:coreProperties>
</file>