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blade at the end of a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 War was also known as the war between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win for the Confederacy was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Southerners were threatned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watched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battle of the Civil War was at 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2021-10-11T04:06:37Z</dcterms:created>
  <dcterms:modified xsi:type="dcterms:W3CDTF">2021-10-11T04:06:37Z</dcterms:modified>
</cp:coreProperties>
</file>