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was fought between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chief killer during the war, taking two men for every one who died of battle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During the war, the North named battles for the nearest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states seceded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considered illegal but wasn't ruled illegal until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Women who led a raid to free slaves during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bloodiest battle of the Civil War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By the end of the war, Unionists from every state except _________ had sent regiments to fight for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third of the soldiers that fought in the war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Southern white males died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bloodiest general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1862, the U.S. Congress authorized the first __________ currency, called "greenbacks."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began when the Confederates bombarded Union soldiers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2021-10-11T04:06:39Z</dcterms:created>
  <dcterms:modified xsi:type="dcterms:W3CDTF">2021-10-11T04:06:39Z</dcterms:modified>
</cp:coreProperties>
</file>