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Episodes in 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chased the Confederate army out of southwest Missouri and across the border into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battles were fought in the Arkansas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was the battle of Pea Ridge located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before the civil war did Abraham Lincoln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this time Arkansas produced 26 million pounds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battle happened on January 9,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of _________ was located in Ouachita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was the Union army's camp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very first battle fought in the Arkansas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army did Robert E. Lee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battle started on January 17,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new governor that was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occurred on July 31, 1864?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did the Confederate Government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largest battle in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Arkansas civil war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was the battle of Arkansas Post locate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Arkansas join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fall of Little rock what battle was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major battles in the Arkansas Civil War was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Episodes in Arkansas</dc:title>
  <dcterms:created xsi:type="dcterms:W3CDTF">2021-10-11T04:06:50Z</dcterms:created>
  <dcterms:modified xsi:type="dcterms:W3CDTF">2021-10-11T04:06:50Z</dcterms:modified>
</cp:coreProperties>
</file>