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Era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 formally from membership in a federal union, an alliance, or a political or religious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that federal government should not interfere with state constitutional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Battle of Sabine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by which goods and services are produced, sold, or bought in a country or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Palmito 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imported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States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major battle in the Civil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battle and confederate victory of the Civil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states believed they were in danger of losing their way of life because he became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Secede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plantation the south grew.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U.S and Confederate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 thought __________ was vital to their economy.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flags were up during the Civil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 Matching Activity</dc:title>
  <dcterms:created xsi:type="dcterms:W3CDTF">2021-10-11T04:06:57Z</dcterms:created>
  <dcterms:modified xsi:type="dcterms:W3CDTF">2021-10-11T04:06:57Z</dcterms:modified>
</cp:coreProperties>
</file>