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Era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 on knowledge of a certain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Pardon given to a group of people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Defecting or rejecting something already decided.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 someone by hanging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 whites who supported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Fathers and grandfathers who did not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passed after the civil war, to keep whites in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Masters sharing crops with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Crime dealt by those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Separation of a race of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in the south after the war, lasted 10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Combining several elements to provide a unrelated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Charging a president in office with crime and removing from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Era Puzzle</dc:title>
  <dcterms:created xsi:type="dcterms:W3CDTF">2021-10-11T04:06:43Z</dcterms:created>
  <dcterms:modified xsi:type="dcterms:W3CDTF">2021-10-11T04:06:43Z</dcterms:modified>
</cp:coreProperties>
</file>