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Essential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of the War that made it clear the North would win. 50,000 people died, and the South lost its chance to invade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General who destroyed South during "march to the sea" from Atlanta to Savannah, example of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all-black unit led by Union Colonel Robert Gould Shaw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politician who served as the only President of the Confederate States from 1861 to 1865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as the site of the surrender of the Confederate Army under Robert E. Lee to Union commander Ulysses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constitutional amendment ratified after the Civil War that forbade slavery and involuntary servitude.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Issued by Abraham Lincoln on September 22, 1862 it declared that all slaves in the confederate states would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Union Army outline strategy for suppressing the Confederacy at the beginning of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Confederate general who had opposed secession but did not believe the Union should be held together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general and the eighteenth President of the United States (1869-1877). He achieved international fame as the leading Union general in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1863 Union army's blockade of Vicksburg, Mississippi, that led the city to surrender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draft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Essential Vocabulary</dc:title>
  <dcterms:created xsi:type="dcterms:W3CDTF">2021-10-11T04:08:04Z</dcterms:created>
  <dcterms:modified xsi:type="dcterms:W3CDTF">2021-10-11T04:08:04Z</dcterms:modified>
</cp:coreProperties>
</file>