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Events/Terms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Sherman and his troops moved into Atlanta, was the starting point for the March 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bloodiest one day battle in the Civil War, and was fought in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official document signed by Lincoln after the battle of Antietam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States that did allow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1st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the name of the prison that housed the captured Union troops; Henry Wirz was the warden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2nd bloodiest battle of the Civil War, fought in NW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belief that the States should choose which National laws to accept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Union blocked all South trade by surrounding the entire South coastline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believe this war to be the turning point of the Civil war, a decisive Union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Confederate ships that could easily bypass the big Union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court house where General Lee surrendered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States that did not allow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the Confederacy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Events/Terms</dc:title>
  <dcterms:created xsi:type="dcterms:W3CDTF">2021-10-11T04:07:49Z</dcterms:created>
  <dcterms:modified xsi:type="dcterms:W3CDTF">2021-10-11T04:07:49Z</dcterms:modified>
</cp:coreProperties>
</file>