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that Lexington, Missouri fell to Confederate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of  Battle of Mill Springs,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Lincoln was elected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of the Battle of  Memphis, Tennesee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day of the beginning of the Atlanta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month that Union forces in the east began a new campaign in Virginia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Lincoln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that Lincoln delivers the Gettysburg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six states seceded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Lincoln issues his proclamation of Amnesty and Reconstruction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Chattanooga, Tennessee is occupied by Union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that Jefferson Davis is inaugurated as president of the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that Camp Sumter Prison Camp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Lincoln is nominated for a second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of the final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of the first land battle of the war of 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Events</dc:title>
  <dcterms:created xsi:type="dcterms:W3CDTF">2021-10-11T04:06:45Z</dcterms:created>
  <dcterms:modified xsi:type="dcterms:W3CDTF">2021-10-11T04:06:45Z</dcterms:modified>
</cp:coreProperties>
</file>