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Famous People (Last Name)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Pickett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Robert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Denmark Vesey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Clara Barton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William Garrison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Ulysses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John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Jefferson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Daniel Webster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Robert Shaw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Harriet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Philip Kearney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Fredrick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 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Theodore Weld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Harriet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Stephen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Harriet Tubman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Stonewall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Dred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Braxton Bragg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Dorothea 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 Turner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Sojourner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Mary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Robert 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Famous People (Last Name)</dc:title>
  <dcterms:created xsi:type="dcterms:W3CDTF">2021-10-11T04:08:13Z</dcterms:created>
  <dcterms:modified xsi:type="dcterms:W3CDTF">2021-10-11T04:08:13Z</dcterms:modified>
</cp:coreProperties>
</file>