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Loyalty to one part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leading abolitionist; began printing an antislavery newspaper called The Liberator; demanded that all enslaved people be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of people to make political decisions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southerner from South Carolina; Vice-President in 1828; argued against tariffs; argued for states'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law that gave popular sovereignty to the Kansas and Nebraska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abolitionist; born into slavery; spoke in favor of abolition and women's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abolitionist who decided to fight slavery on his own; tried to start a rebellion by attacking a U.S. Army post at Harper's Ferry, Virginia; captured and accused of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unfair treatment of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slave owner from Virginia, called slavery a "national sin"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party did Abraham Lincoln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well known black abolitionist who escaped slavery; a writer who spoke to white audiences about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escaped from slavery in Maryland; a famous conductor on the Underground Railroad; returned to Maryland 19 times to lead others to freedom; helped about 300 people escape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chosen by the states that left the Union at the time of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Final</dc:title>
  <dcterms:created xsi:type="dcterms:W3CDTF">2021-10-11T04:07:09Z</dcterms:created>
  <dcterms:modified xsi:type="dcterms:W3CDTF">2021-10-11T04:07:09Z</dcterms:modified>
</cp:coreProperties>
</file>