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Bacon    </w:t>
      </w:r>
      <w:r>
        <w:t xml:space="preserve">   Potatoes    </w:t>
      </w:r>
      <w:r>
        <w:t xml:space="preserve">   Turnips    </w:t>
      </w:r>
      <w:r>
        <w:t xml:space="preserve">   Vegetables    </w:t>
      </w:r>
      <w:r>
        <w:t xml:space="preserve">   Dried fruit    </w:t>
      </w:r>
      <w:r>
        <w:t xml:space="preserve">   Coosh    </w:t>
      </w:r>
      <w:r>
        <w:t xml:space="preserve">   Fresh Beef    </w:t>
      </w:r>
      <w:r>
        <w:t xml:space="preserve">   Hardtack    </w:t>
      </w:r>
      <w:r>
        <w:t xml:space="preserve">   Hoecake    </w:t>
      </w:r>
      <w:r>
        <w:t xml:space="preserve">   Pork    </w:t>
      </w:r>
      <w:r>
        <w:t xml:space="preserve">   Salt-Beef    </w:t>
      </w:r>
      <w:r>
        <w:t xml:space="preserve">   Salt-pork    </w:t>
      </w:r>
      <w:r>
        <w:t xml:space="preserve">   Skilligalee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Foods</dc:title>
  <dcterms:created xsi:type="dcterms:W3CDTF">2021-10-11T04:07:53Z</dcterms:created>
  <dcterms:modified xsi:type="dcterms:W3CDTF">2021-10-11T04:07:53Z</dcterms:modified>
</cp:coreProperties>
</file>