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can be red or brown?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that’s  purple, White,and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 is crispy and come for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What’s the macaroni cheese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It is hard  and It got holes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Dried and fruity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can be grown?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a meat and it is fresh?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looks like a pancake?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salty and it is a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unhealthy meat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Foods</dc:title>
  <dcterms:created xsi:type="dcterms:W3CDTF">2021-10-11T04:07:55Z</dcterms:created>
  <dcterms:modified xsi:type="dcterms:W3CDTF">2021-10-11T04:07:55Z</dcterms:modified>
</cp:coreProperties>
</file>