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right to not be imprisoned unless charged with a crime and given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 prosepered in agricultural farming, they mainly produced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nickname for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Northern Navy's plan to isolate the South from any trade, communication, or access to leave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1st state to secede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freed slave who went to the court to sue because he was technically now a free slave.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Forcing people through a draft into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had the majority of the population, giving an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wanted to end ALL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John Brown and his men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that states any free slave that has been brought to the North will now have to return back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16th president who helped lead the Union through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the Union had the Navy, the South had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nickname for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parallel line that cut horizontally through the United States, seperating free from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of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"Bleeding" state that used popular sovereignty to decide if it would be anti-slave or pro-slave.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General that led the Confederacy through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border state that today has a brand of fried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Wanted to limit the federal government and let the states have all the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Galore</dc:title>
  <dcterms:created xsi:type="dcterms:W3CDTF">2021-10-11T04:07:44Z</dcterms:created>
  <dcterms:modified xsi:type="dcterms:W3CDTF">2021-10-11T04:07:44Z</dcterms:modified>
</cp:coreProperties>
</file>