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did the Civil War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300 _______ fought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Jackson was shot and killed by one of his own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_______ days battle, there were 36,463 casualties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fired first at the battle of Fort Sumter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bloodiest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first war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considered the greatest confederate leader?</w:t>
            </w:r>
          </w:p>
        </w:tc>
      </w:tr>
    </w:tbl>
    <w:p>
      <w:pPr>
        <w:pStyle w:val="WordBankMedium"/>
      </w:pPr>
      <w:r>
        <w:t xml:space="preserve">   Jackson    </w:t>
      </w:r>
      <w:r>
        <w:t xml:space="preserve">   FortSumter    </w:t>
      </w:r>
      <w:r>
        <w:t xml:space="preserve">   AbrahamLicoln    </w:t>
      </w:r>
      <w:r>
        <w:t xml:space="preserve">   RobertAnderson    </w:t>
      </w:r>
      <w:r>
        <w:t xml:space="preserve">   Seven    </w:t>
      </w:r>
      <w:r>
        <w:t xml:space="preserve">   Chancellorsville    </w:t>
      </w:r>
      <w:r>
        <w:t xml:space="preserve">   Union    </w:t>
      </w:r>
      <w:r>
        <w:t xml:space="preserve">   Women    </w:t>
      </w:r>
      <w:r>
        <w:t xml:space="preserve">   Gettysburg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Game</dc:title>
  <dcterms:created xsi:type="dcterms:W3CDTF">2021-10-11T04:07:18Z</dcterms:created>
  <dcterms:modified xsi:type="dcterms:W3CDTF">2021-10-11T04:07:18Z</dcterms:modified>
</cp:coreProperties>
</file>