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General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given command of a brigade after Gettysburg and would have it until the end of war. Was apart of the 20th Maine Infantry at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the army of Mississippi and Tennessee from Shiloh to Chattanooga.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terribly wounded during Pickett's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Severely wounded during the battle of Shiloh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Army officer, served in the civil war and Indian war, last battle was the Battle of Little Bighorn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Confederate general who is best known for commanding the light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for the Union and 18th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for the union. Known for 2nd battle of bull run. Eventually became major general in the regular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commanded the third division at Fredericksburg, and also commanded the fifth corps at the battle of Chancellorsville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Confederate general who died during Pickett's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known for selecting the right field of battle during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Virginia lawyer who became a confederate general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Major general in the civil war who was Irish-born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Ordered to take command of the 9th Corps of the army of the Potomac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failed to capture gettysburg on day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Held the 14th Corps, commanded the army of the cumberland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led under grant during the battle of Shiloh and siege of Vicksburg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confederate general who was the Confederate states secretary of war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led the confederates first major victory of the civil war in the first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Army officer who lost the battle at Chancellorsville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at the battle of Chancellorsville by his own pickets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Colonel of union army, 23rd president of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being the 1st man to use signal flags to send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Confederate general who commanded the Army of Northern Virginia from 1862 to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Nicknamed "Old Pete" or "My old war horse"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a charge at the battle of Gettysburg, which led to nearly 50 percent of his men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Commanded armies in Mississippi theaters and Tennessee.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the nickname Stonewall to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for his defeat at First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confederate general most famous for his attack on fort sumter.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famous for his destruction of the Shenandoah Valley in 1864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General Crossword Puzzle</dc:title>
  <dcterms:created xsi:type="dcterms:W3CDTF">2021-10-11T04:08:17Z</dcterms:created>
  <dcterms:modified xsi:type="dcterms:W3CDTF">2021-10-11T04:08:17Z</dcterms:modified>
</cp:coreProperties>
</file>