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Generals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Ambrose Burnside    </w:t>
      </w:r>
      <w:r>
        <w:t xml:space="preserve">   George McClellan    </w:t>
      </w:r>
      <w:r>
        <w:t xml:space="preserve">   George Meade    </w:t>
      </w:r>
      <w:r>
        <w:t xml:space="preserve">   George Pickett    </w:t>
      </w:r>
      <w:r>
        <w:t xml:space="preserve">   Irwin McDowell    </w:t>
      </w:r>
      <w:r>
        <w:t xml:space="preserve">   James Longstreet    </w:t>
      </w:r>
      <w:r>
        <w:t xml:space="preserve">   Jeb Stuart    </w:t>
      </w:r>
      <w:r>
        <w:t xml:space="preserve">   Joseph Hooker    </w:t>
      </w:r>
      <w:r>
        <w:t xml:space="preserve">   Nathan Bedford Forrest    </w:t>
      </w:r>
      <w:r>
        <w:t xml:space="preserve">   Robert E. Lee    </w:t>
      </w:r>
      <w:r>
        <w:t xml:space="preserve">   Stonewall Jackson    </w:t>
      </w:r>
      <w:r>
        <w:t xml:space="preserve">   Ulysses S. Grant    </w:t>
      </w:r>
      <w:r>
        <w:t xml:space="preserve">   Winfield Scott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Generals</dc:title>
  <dcterms:created xsi:type="dcterms:W3CDTF">2021-10-11T04:07:01Z</dcterms:created>
  <dcterms:modified xsi:type="dcterms:W3CDTF">2021-10-11T04:07:01Z</dcterms:modified>
</cp:coreProperties>
</file>