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Generals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AmbroseBurnside    </w:t>
      </w:r>
      <w:r>
        <w:t xml:space="preserve">   GeorgeMcCleallan    </w:t>
      </w:r>
      <w:r>
        <w:t xml:space="preserve">   HenryHalleck    </w:t>
      </w:r>
      <w:r>
        <w:t xml:space="preserve">   JamesLongstreet    </w:t>
      </w:r>
      <w:r>
        <w:t xml:space="preserve">   JosephHooker    </w:t>
      </w:r>
      <w:r>
        <w:t xml:space="preserve">   PGTBeauregard    </w:t>
      </w:r>
      <w:r>
        <w:t xml:space="preserve">   RobertE.Lee    </w:t>
      </w:r>
      <w:r>
        <w:t xml:space="preserve">   StonewallJackson    </w:t>
      </w:r>
      <w:r>
        <w:t xml:space="preserve">   UlyssesSGrant    </w:t>
      </w:r>
      <w:r>
        <w:t xml:space="preserve">   WilliamTSherman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Generals</dc:title>
  <dcterms:created xsi:type="dcterms:W3CDTF">2021-10-11T04:07:23Z</dcterms:created>
  <dcterms:modified xsi:type="dcterms:W3CDTF">2021-10-11T04:07:23Z</dcterms:modified>
</cp:coreProperties>
</file>