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Civil War Louisiana</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7</w:t>
            </w:r>
          </w:p>
        </w:tc>
        <w:tc>
          <w:p/>
        </w:tc>
        <w:tc>
          <w:tcPr>
            <w:tcBorders>
              <w:top w:val="single"/>
              <w:bottom w:val="single"/>
              <w:left w:val="single"/>
              <w:right w:val="single"/>
            </w:tcBorders>
            <w:vAlign w:val="top"/>
          </w:tcPr>
          <w:p>
            <w:pPr>
              <w:pStyle w:val="CrossgridTiny"/>
            </w:pPr>
            <w:r>
              <w:t xml:space="preserve">8</w:t>
            </w: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9</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people in New Orleans fled, they burnt the city to prevent the Union from using the resources, happened when two Union boats sailed past for Jackson and Fort St. Philips</w:t>
            </w:r>
          </w:p>
          <w:p>
            <w:pPr>
              <w:keepLines/>
              <w:pStyle w:val="CluesTiny"/>
            </w:pPr>
            <w:r>
              <w:rPr>
                <w:b w:val="true"/>
                <w:bCs w:val="true"/>
              </w:rPr>
              <w:t xml:space="preserve">4. </w:t>
            </w:r>
            <w:r>
              <w:t xml:space="preserve">General who won at Vicksburg and would later become president </w:t>
            </w:r>
          </w:p>
          <w:p>
            <w:pPr>
              <w:keepLines/>
              <w:pStyle w:val="CluesTiny"/>
            </w:pPr>
            <w:r>
              <w:rPr>
                <w:b w:val="true"/>
                <w:bCs w:val="true"/>
              </w:rPr>
              <w:t xml:space="preserve">10. </w:t>
            </w:r>
            <w:r>
              <w:t xml:space="preserve">created by Winfield Scott to win the Civil War, plan was to encircle the Confederate States to cut off their trade, then to capture the Mississippi River and split CSA in half.</w:t>
            </w:r>
          </w:p>
          <w:p>
            <w:pPr>
              <w:keepLines/>
              <w:pStyle w:val="CluesTiny"/>
            </w:pPr>
            <w:r>
              <w:rPr>
                <w:b w:val="true"/>
                <w:bCs w:val="true"/>
              </w:rPr>
              <w:t xml:space="preserve">12. </w:t>
            </w:r>
            <w:r>
              <w:t xml:space="preserve">the last major strategy to win the war, objective was to capture Shreveport</w:t>
            </w:r>
          </w:p>
          <w:p>
            <w:pPr>
              <w:keepLines/>
              <w:pStyle w:val="CluesTiny"/>
            </w:pPr>
            <w:r>
              <w:rPr>
                <w:b w:val="true"/>
                <w:bCs w:val="true"/>
              </w:rPr>
              <w:t xml:space="preserve">13. </w:t>
            </w:r>
            <w:r>
              <w:t xml:space="preserve"> When a state leaves the main government</w:t>
            </w:r>
          </w:p>
          <w:p>
            <w:pPr>
              <w:keepLines/>
              <w:pStyle w:val="CluesTiny"/>
            </w:pPr>
            <w:r>
              <w:rPr>
                <w:b w:val="true"/>
                <w:bCs w:val="true"/>
              </w:rPr>
              <w:t xml:space="preserve">14. </w:t>
            </w:r>
            <w:r>
              <w:t xml:space="preserve">lasted from May 21 - July 9, 1863, fought between Nathaniel Banks and Franklin Gardner, Union Victory</w:t>
            </w:r>
          </w:p>
          <w:p>
            <w:pPr>
              <w:keepLines/>
              <w:pStyle w:val="CluesTiny"/>
            </w:pPr>
            <w:r>
              <w:rPr>
                <w:b w:val="true"/>
                <w:bCs w:val="true"/>
              </w:rPr>
              <w:t xml:space="preserve">15. </w:t>
            </w:r>
            <w:r>
              <w:t xml:space="preserve">Vital to the Anaconda plan, splits CSA in half, mainly used geological place in the South</w:t>
            </w:r>
          </w:p>
        </w:tc>
        <w:tc>
          <w:p>
            <w:pPr>
              <w:pStyle w:val="CluesTiny"/>
            </w:pPr>
            <w:r>
              <w:rPr>
                <w:b w:val="true"/>
                <w:bCs w:val="true"/>
              </w:rPr>
              <w:t xml:space="preserve">Down</w:t>
            </w:r>
          </w:p>
          <w:p>
            <w:pPr>
              <w:keepLines/>
              <w:pStyle w:val="CluesTiny"/>
            </w:pPr>
            <w:r>
              <w:rPr>
                <w:b w:val="true"/>
                <w:bCs w:val="true"/>
              </w:rPr>
              <w:t xml:space="preserve">1. </w:t>
            </w:r>
            <w:r>
              <w:t xml:space="preserve"> Man who was in charge of New Orleans, created the Women's Order</w:t>
            </w:r>
          </w:p>
          <w:p>
            <w:pPr>
              <w:keepLines/>
              <w:pStyle w:val="CluesTiny"/>
            </w:pPr>
            <w:r>
              <w:rPr>
                <w:b w:val="true"/>
                <w:bCs w:val="true"/>
              </w:rPr>
              <w:t xml:space="preserve">3. </w:t>
            </w:r>
            <w:r>
              <w:t xml:space="preserve">An order that said that if the women of New Orleans were to disrespect the Union soldiers then the soldiers could do something in turn.</w:t>
            </w:r>
          </w:p>
          <w:p>
            <w:pPr>
              <w:keepLines/>
              <w:pStyle w:val="CluesTiny"/>
            </w:pPr>
            <w:r>
              <w:rPr>
                <w:b w:val="true"/>
                <w:bCs w:val="true"/>
              </w:rPr>
              <w:t xml:space="preserve">5. </w:t>
            </w:r>
            <w:r>
              <w:t xml:space="preserve">system in which free labor is used, people (mainly people of color) are sold like property, reason why CSA and Union fought.</w:t>
            </w:r>
          </w:p>
          <w:p>
            <w:pPr>
              <w:keepLines/>
              <w:pStyle w:val="CluesTiny"/>
            </w:pPr>
            <w:r>
              <w:rPr>
                <w:b w:val="true"/>
                <w:bCs w:val="true"/>
              </w:rPr>
              <w:t xml:space="preserve">6. </w:t>
            </w:r>
            <w:r>
              <w:t xml:space="preserve">The main center of trade in South, located on the Mississippi River, captured in April 24, 1862</w:t>
            </w:r>
          </w:p>
          <w:p>
            <w:pPr>
              <w:keepLines/>
              <w:pStyle w:val="CluesTiny"/>
            </w:pPr>
            <w:r>
              <w:rPr>
                <w:b w:val="true"/>
                <w:bCs w:val="true"/>
              </w:rPr>
              <w:t xml:space="preserve">7. </w:t>
            </w:r>
            <w:r>
              <w:t xml:space="preserve">battle between Nathaniel Banks and Richard Taylor, Confederate Victory, humiliating because Union well outnumbered the Confederates</w:t>
            </w:r>
          </w:p>
          <w:p>
            <w:pPr>
              <w:keepLines/>
              <w:pStyle w:val="CluesTiny"/>
            </w:pPr>
            <w:r>
              <w:rPr>
                <w:b w:val="true"/>
                <w:bCs w:val="true"/>
              </w:rPr>
              <w:t xml:space="preserve">8. </w:t>
            </w:r>
            <w:r>
              <w:t xml:space="preserve">a group of states in America separated from the Union states, formed to allow slavery and prevent abolition (put the abbreviation)</w:t>
            </w:r>
          </w:p>
          <w:p>
            <w:pPr>
              <w:keepLines/>
              <w:pStyle w:val="CluesTiny"/>
            </w:pPr>
            <w:r>
              <w:rPr>
                <w:b w:val="true"/>
                <w:bCs w:val="true"/>
              </w:rPr>
              <w:t xml:space="preserve">9. </w:t>
            </w:r>
            <w:r>
              <w:t xml:space="preserve">Led Battle at Port Hudson and Mansfield, suffered a humiliating defeat at Mansfield, was on his way to becoming president but reputation was ruined.</w:t>
            </w:r>
          </w:p>
          <w:p>
            <w:pPr>
              <w:keepLines/>
              <w:pStyle w:val="CluesTiny"/>
            </w:pPr>
            <w:r>
              <w:rPr>
                <w:b w:val="true"/>
                <w:bCs w:val="true"/>
              </w:rPr>
              <w:t xml:space="preserve">11. </w:t>
            </w:r>
            <w:r>
              <w:t xml:space="preserve">Fought between Ulysses S. Grant and John C. Pemberton, Union Victory, May 18 - July 4, 1863, vital win because the it gains control of the top of the Mississippi (in Louisiana)</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War Louisiana</dc:title>
  <dcterms:created xsi:type="dcterms:W3CDTF">2021-10-11T04:07:58Z</dcterms:created>
  <dcterms:modified xsi:type="dcterms:W3CDTF">2021-10-11T04:07:58Z</dcterms:modified>
</cp:coreProperties>
</file>