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Major Battles &amp; Events </w:t>
      </w:r>
    </w:p>
    <w:p>
      <w:pPr>
        <w:pStyle w:val="Questions"/>
      </w:pPr>
      <w:r>
        <w:t xml:space="preserve">1. OTFR METSRU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OINNU OBCADEKL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IEAMATTN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NECIMPAATINO PCIATOAMLNOR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TYSTBURGEG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CAIUKMHACGA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LBATTE FO ALTANTA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HCARM TO HTE ESA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IWALILM T. EHNSRMA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PITACNA EHRYN WZI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TNCOOT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TORF USPAILK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FEUITGIV SLAVE LWA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Fort Sumter     </w:t>
      </w:r>
      <w:r>
        <w:t xml:space="preserve">   Union Blockade     </w:t>
      </w:r>
      <w:r>
        <w:t xml:space="preserve">   Antietam     </w:t>
      </w:r>
      <w:r>
        <w:t xml:space="preserve">   Emancipation Proclamation     </w:t>
      </w:r>
      <w:r>
        <w:t xml:space="preserve">   Gettysburg     </w:t>
      </w:r>
      <w:r>
        <w:t xml:space="preserve">   Chickamagua     </w:t>
      </w:r>
      <w:r>
        <w:t xml:space="preserve">   Battle of Atlanta     </w:t>
      </w:r>
      <w:r>
        <w:t xml:space="preserve">   March to the Sea    </w:t>
      </w:r>
      <w:r>
        <w:t xml:space="preserve">   William T. Sherman     </w:t>
      </w:r>
      <w:r>
        <w:t xml:space="preserve">   Captain Henry Wiz    </w:t>
      </w:r>
      <w:r>
        <w:t xml:space="preserve">   Cotton    </w:t>
      </w:r>
      <w:r>
        <w:t xml:space="preserve">   Fort Pulaski     </w:t>
      </w:r>
      <w:r>
        <w:t xml:space="preserve">   Fugitive Slave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Major Battles &amp; Events </dc:title>
  <dcterms:created xsi:type="dcterms:W3CDTF">2021-10-11T04:07:51Z</dcterms:created>
  <dcterms:modified xsi:type="dcterms:W3CDTF">2021-10-11T04:07:51Z</dcterms:modified>
</cp:coreProperties>
</file>