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Medical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often used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Jonathan Letterman reorganized what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Jonathan Letterman is most known for helping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Estimated number of amputations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made into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Doctors had no sense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near battlefields where soldiers could get medication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"Fastest way" to stop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Estimated number of people that died of dysentery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Estimated number of people that died of typhoid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Medical Crossword</dc:title>
  <dcterms:created xsi:type="dcterms:W3CDTF">2021-10-11T04:08:07Z</dcterms:created>
  <dcterms:modified xsi:type="dcterms:W3CDTF">2021-10-11T04:08:07Z</dcterms:modified>
</cp:coreProperties>
</file>