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George Root    </w:t>
      </w:r>
      <w:r>
        <w:t xml:space="preserve">   Lumbard Brothers    </w:t>
      </w:r>
      <w:r>
        <w:t xml:space="preserve">   Songs    </w:t>
      </w:r>
      <w:r>
        <w:t xml:space="preserve">   Civil War    </w:t>
      </w:r>
      <w:r>
        <w:t xml:space="preserve">   Music    </w:t>
      </w:r>
      <w:r>
        <w:t xml:space="preserve">   North    </w:t>
      </w:r>
      <w:r>
        <w:t xml:space="preserve">   South    </w:t>
      </w:r>
      <w:r>
        <w:t xml:space="preserve">   Union Soldiers    </w:t>
      </w:r>
      <w:r>
        <w:t xml:space="preserve">   Dixie    </w:t>
      </w:r>
      <w:r>
        <w:t xml:space="preserve">   Battle Cry of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Music</dc:title>
  <dcterms:created xsi:type="dcterms:W3CDTF">2021-10-11T04:08:02Z</dcterms:created>
  <dcterms:modified xsi:type="dcterms:W3CDTF">2021-10-11T04:08:02Z</dcterms:modified>
</cp:coreProperties>
</file>