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BRASSBAND    </w:t>
      </w:r>
      <w:r>
        <w:t xml:space="preserve">   PATRIOTIC    </w:t>
      </w:r>
      <w:r>
        <w:t xml:space="preserve">   BALDRIC    </w:t>
      </w:r>
      <w:r>
        <w:t xml:space="preserve">   HARMONICA    </w:t>
      </w:r>
      <w:r>
        <w:t xml:space="preserve">   JAWHARP    </w:t>
      </w:r>
      <w:r>
        <w:t xml:space="preserve">   SOUTHERN    </w:t>
      </w:r>
      <w:r>
        <w:t xml:space="preserve">   CONFEDERACY    </w:t>
      </w:r>
      <w:r>
        <w:t xml:space="preserve">   DIXIE    </w:t>
      </w:r>
      <w:r>
        <w:t xml:space="preserve">   DRUMMER    </w:t>
      </w:r>
      <w:r>
        <w:t xml:space="preserve">   PICCOLO    </w:t>
      </w:r>
      <w:r>
        <w:t xml:space="preserve">   FIFE    </w:t>
      </w:r>
      <w:r>
        <w:t xml:space="preserve">   BUGLE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Music</dc:title>
  <dcterms:created xsi:type="dcterms:W3CDTF">2021-10-11T04:07:25Z</dcterms:created>
  <dcterms:modified xsi:type="dcterms:W3CDTF">2021-10-11T04:07:25Z</dcterms:modified>
</cp:coreProperties>
</file>