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(My Choice)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of states to limit the power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was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declared by Lincoln and it stated that slaves were free if they were in the Northern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the first shot was fired and it began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election where Lincoln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case where the Supreme Court said that Congress could not outlaw slavery and that slaves were not US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 of the Confederate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the people decide if slavery should be legal in their states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many attacks in GA and South Carolina and created mass destruction in many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commander of the Union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withdrawing formally from membership of a federation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compromise said that California would be a free state and governments were established in New Mexico and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Robert E. Lee surrendered to Ulysses S. Grant on April 9,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passed by Congress that stated that if a slave was in a free state, then they would have to be sent back to their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blockade that the Union put in place in the South to cut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in the US between the North and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owning another human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supported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commander of the Confederate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(My Choice)</dc:title>
  <dcterms:created xsi:type="dcterms:W3CDTF">2021-10-11T04:06:53Z</dcterms:created>
  <dcterms:modified xsi:type="dcterms:W3CDTF">2021-10-11T04:06:53Z</dcterms:modified>
</cp:coreProperties>
</file>