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Newspaper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 southern ships sunk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Mississippi River is now in Union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Lee surrendered his remaining troops to General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Occurred after the union spread their troops throughout the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the bloodiest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Jackson planned to attack the union on the right, hoping to expose the Union's flank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in SC, it captured the first disputes between the union and the confederates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Effectively ended McClellan's campaign toward Richmond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the bloodiest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Contributed a victory for the confederate army; attempt to crush the rebels and go "On to Richmond."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Newspaper</dc:title>
  <dcterms:created xsi:type="dcterms:W3CDTF">2021-10-11T04:08:11Z</dcterms:created>
  <dcterms:modified xsi:type="dcterms:W3CDTF">2021-10-11T04:08:11Z</dcterms:modified>
</cp:coreProperties>
</file>