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Yankee    </w:t>
      </w:r>
      <w:r>
        <w:t xml:space="preserve">   West Point    </w:t>
      </w:r>
      <w:r>
        <w:t xml:space="preserve">   Union    </w:t>
      </w:r>
      <w:r>
        <w:t xml:space="preserve">   Slavery    </w:t>
      </w:r>
      <w:r>
        <w:t xml:space="preserve">   Rebel    </w:t>
      </w:r>
      <w:r>
        <w:t xml:space="preserve">   Quaker Gun    </w:t>
      </w:r>
      <w:r>
        <w:t xml:space="preserve">   Parrot Gun    </w:t>
      </w:r>
      <w:r>
        <w:t xml:space="preserve">   North    </w:t>
      </w:r>
      <w:r>
        <w:t xml:space="preserve">   Musket    </w:t>
      </w:r>
      <w:r>
        <w:t xml:space="preserve">   Massacre    </w:t>
      </w:r>
      <w:r>
        <w:t xml:space="preserve">   Kepi    </w:t>
      </w:r>
      <w:r>
        <w:t xml:space="preserve">   Infantry    </w:t>
      </w:r>
      <w:r>
        <w:t xml:space="preserve">   Federal    </w:t>
      </w:r>
      <w:r>
        <w:t xml:space="preserve">   Cavalry    </w:t>
      </w:r>
      <w:r>
        <w:t xml:space="preserve">   Artillery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Part 1</dc:title>
  <dcterms:created xsi:type="dcterms:W3CDTF">2021-10-11T04:06:44Z</dcterms:created>
  <dcterms:modified xsi:type="dcterms:W3CDTF">2021-10-11T04:06:44Z</dcterms:modified>
</cp:coreProperties>
</file>