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contrabands?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was stone wall Jackson killed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Grant gains Fort Henry and Fort______________.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Loss of slaves crippled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battle happened on April 6, 1862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Sherman leaves Atlanta to attack Savannah, Georgia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led the Union?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thought that the emancipation proclamation would cost them the next election?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year is Grant named commander in the East?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killed on the first day of the Shiloh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does Siege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November 19, 1863 was the ________________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Edwin Stanton?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 three of Gettysburg was _________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180,000 slaves served in the _________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located at the top of a 200 foot cliff?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wins the Shiloh battle?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gate to the Mississippi river?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Lee will surrender to Grant at the Appomattox courthouse on ________ ____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Midwesterners that sympathized with the south and opposed abolition.</w:t>
            </w:r>
          </w:p>
        </w:tc>
      </w:tr>
    </w:tbl>
    <w:p>
      <w:pPr>
        <w:pStyle w:val="WordBankLarge"/>
      </w:pPr>
      <w:r>
        <w:t xml:space="preserve">   General Ulysses S. Grant    </w:t>
      </w:r>
      <w:r>
        <w:t xml:space="preserve">   Shiloh    </w:t>
      </w:r>
      <w:r>
        <w:t xml:space="preserve">   New Orleans    </w:t>
      </w:r>
      <w:r>
        <w:t xml:space="preserve">   Confederate Fort     </w:t>
      </w:r>
      <w:r>
        <w:t xml:space="preserve">   Donelson     </w:t>
      </w:r>
      <w:r>
        <w:t xml:space="preserve">   General Johnston     </w:t>
      </w:r>
      <w:r>
        <w:t xml:space="preserve">   Grant    </w:t>
      </w:r>
      <w:r>
        <w:t xml:space="preserve">   Mid-May    </w:t>
      </w:r>
      <w:r>
        <w:t xml:space="preserve">   The Republicans    </w:t>
      </w:r>
      <w:r>
        <w:t xml:space="preserve">   Secretary of war    </w:t>
      </w:r>
      <w:r>
        <w:t xml:space="preserve">   south    </w:t>
      </w:r>
      <w:r>
        <w:t xml:space="preserve">   Escaped slaves    </w:t>
      </w:r>
      <w:r>
        <w:t xml:space="preserve">   Union    </w:t>
      </w:r>
      <w:r>
        <w:t xml:space="preserve">   Copperheads    </w:t>
      </w:r>
      <w:r>
        <w:t xml:space="preserve">   Gettysburg address    </w:t>
      </w:r>
      <w:r>
        <w:t xml:space="preserve">   April 9, 1865    </w:t>
      </w:r>
      <w:r>
        <w:t xml:space="preserve">   Sherman's march to the sea    </w:t>
      </w:r>
      <w:r>
        <w:t xml:space="preserve">   1864    </w:t>
      </w:r>
      <w:r>
        <w:t xml:space="preserve">   Pickets charge    </w:t>
      </w:r>
      <w:r>
        <w:t xml:space="preserve">   his own 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Part 2</dc:title>
  <dcterms:created xsi:type="dcterms:W3CDTF">2021-10-11T04:08:02Z</dcterms:created>
  <dcterms:modified xsi:type="dcterms:W3CDTF">2021-10-11T04:08:02Z</dcterms:modified>
</cp:coreProperties>
</file>