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or official announcement.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or climactic point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damaged or impaired in any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Bloodiest battle of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Apparently or purportedly, but perhaps not actually.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written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sharp powers of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 decision, event, or change) of great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reassertion or confirmation of a fact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Goods that have been imported or exported illegally.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person one works with, especially in something secret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affirming something.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right requiring a person under arrest to be brought before a judge.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Soldiers who fought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become more numerous.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point, period, or step in a process or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plant, animal, or person) producing much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Sealing off a place to prevent goods or people from entering or leaving.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Opposed slavery.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Part 2</dc:title>
  <dcterms:created xsi:type="dcterms:W3CDTF">2021-10-11T04:08:18Z</dcterms:created>
  <dcterms:modified xsi:type="dcterms:W3CDTF">2021-10-11T04:08:18Z</dcterms:modified>
</cp:coreProperties>
</file>