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Part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Gettysburg lasted ____ days (July 1st - 3rd)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________ was the single bloodiest day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of Chancellorsville turned out to be a ________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First Bull Run, General Thomas Jackson go the nickname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few days after Jackson’s amputation 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had to eat ____ and dogs during the Vicksburg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Jackson was shot through the ______ which had to be amputated.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 ended with the battle called 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Ulysses S. ______ was the union General in the battle of Vicksburg.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Battle of Ironclads both North and South used _______ plated ships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Both sides in the Battle of Ironclads claimed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casualties were there in the battle of Antietam?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bombing in Mississippi during the battle of Vicksburg forced people to live in _____ dug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of Ironclads was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rode out to watch the first bull run for entertainment?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Antietam war union army was led by General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Civil War _________ people were dead and wounded.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Bull Run was fought just ______ miles away from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 was led by ______ during the war of Antietam.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famous battle took place between the Monitor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 takes control of the ______ River during the battle of Vicksburg.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battle of Gettysburg probed to be the ______ point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won the First Bull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Grant bombs Mississippi for ____ weeks.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Part 3 Review</dc:title>
  <dcterms:created xsi:type="dcterms:W3CDTF">2021-10-11T04:08:14Z</dcterms:created>
  <dcterms:modified xsi:type="dcterms:W3CDTF">2021-10-11T04:08:14Z</dcterms:modified>
</cp:coreProperties>
</file>