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War: People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NEW ORLEANS    </w:t>
      </w:r>
      <w:r>
        <w:t xml:space="preserve">   DOUGLAS    </w:t>
      </w:r>
      <w:r>
        <w:t xml:space="preserve">   SHERMAN    </w:t>
      </w:r>
      <w:r>
        <w:t xml:space="preserve">   APPOMATTOX    </w:t>
      </w:r>
      <w:r>
        <w:t xml:space="preserve">   ANTIETAM    </w:t>
      </w:r>
      <w:r>
        <w:t xml:space="preserve">   SHILOH    </w:t>
      </w:r>
      <w:r>
        <w:t xml:space="preserve">   BULL RUN    </w:t>
      </w:r>
      <w:r>
        <w:t xml:space="preserve">   VIRGINIA    </w:t>
      </w:r>
      <w:r>
        <w:t xml:space="preserve">   CLARA BARTON    </w:t>
      </w:r>
      <w:r>
        <w:t xml:space="preserve">   FORT SUMTER    </w:t>
      </w:r>
      <w:r>
        <w:t xml:space="preserve">   TUBMAN    </w:t>
      </w:r>
      <w:r>
        <w:t xml:space="preserve">   GRANT    </w:t>
      </w:r>
      <w:r>
        <w:t xml:space="preserve">   LEE    </w:t>
      </w:r>
      <w:r>
        <w:t xml:space="preserve">   GETTYSBURG    </w:t>
      </w:r>
      <w:r>
        <w:t xml:space="preserve">   LINCOLN    </w:t>
      </w:r>
      <w:r>
        <w:t xml:space="preserve">   DAVIS    </w:t>
      </w:r>
      <w:r>
        <w:t xml:space="preserve">   PICKETT    </w:t>
      </w:r>
      <w:r>
        <w:t xml:space="preserve">   STONEWALL JACKSON    </w:t>
      </w:r>
      <w:r>
        <w:t xml:space="preserve">   MEADE    </w:t>
      </w:r>
      <w:r>
        <w:t xml:space="preserve">   BURNSIDE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War: People and Places</dc:title>
  <dcterms:created xsi:type="dcterms:W3CDTF">2021-10-11T04:08:23Z</dcterms:created>
  <dcterms:modified xsi:type="dcterms:W3CDTF">2021-10-11T04:08:23Z</dcterms:modified>
</cp:coreProperties>
</file>