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 Places &amp; People by Eve Roberts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battlefield on September17,1862 in Maryland?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bay did the Monitor&amp;Merrimac 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colonel in charge of the  first African American unit?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general in Union army took command after Bull Run in the 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river did the Union gain control durning the Anaconda Plan?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capital in the Confederacy was captured by the Union during Anaconda Plan?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a general of the Southern army that was shot by is own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general in the south was offerend the command of the Northern armies by Lincoln?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Vice President in the South during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general Albert Sidney Johnston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Mexican war hero?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commander of Northen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July1861, A location where people came to watch a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fort was gained by Ulysses S. Grant?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President during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of the Pittsburg landing battlefield?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Southern President captured on May10,1865?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creek nearby a battle field in Manassas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Union army general gained a nickname unconditional?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General George B. McClellan's army was named after what river?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Places &amp; People by Eve Roberts </dc:title>
  <dcterms:created xsi:type="dcterms:W3CDTF">2021-10-11T04:07:19Z</dcterms:created>
  <dcterms:modified xsi:type="dcterms:W3CDTF">2021-10-11T04:07:19Z</dcterms:modified>
</cp:coreProperties>
</file>