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Politicians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Activities.    </w:t>
      </w:r>
      <w:r>
        <w:t xml:space="preserve">   Secession    </w:t>
      </w:r>
      <w:r>
        <w:t xml:space="preserve">   Pierre Beauregard    </w:t>
      </w:r>
      <w:r>
        <w:t xml:space="preserve">   Abraham Lincoln    </w:t>
      </w:r>
      <w:r>
        <w:t xml:space="preserve">   Free soil    </w:t>
      </w:r>
      <w:r>
        <w:t xml:space="preserve">   politics    </w:t>
      </w:r>
      <w:r>
        <w:t xml:space="preserve">   State's Rights    </w:t>
      </w:r>
      <w:r>
        <w:t xml:space="preserve">   Republican    </w:t>
      </w:r>
      <w:r>
        <w:t xml:space="preserve">   Farming    </w:t>
      </w:r>
      <w:r>
        <w:t xml:space="preserve">   Industry    </w:t>
      </w:r>
      <w:r>
        <w:t xml:space="preserve">   North    </w:t>
      </w:r>
      <w:r>
        <w:t xml:space="preserve">   South    </w:t>
      </w:r>
      <w:r>
        <w:t xml:space="preserve">   Slavery    </w:t>
      </w:r>
      <w:r>
        <w:t xml:space="preserve">   Politicians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Politicians  </dc:title>
  <dcterms:created xsi:type="dcterms:W3CDTF">2021-10-11T04:07:55Z</dcterms:created>
  <dcterms:modified xsi:type="dcterms:W3CDTF">2021-10-11T04:07:55Z</dcterms:modified>
</cp:coreProperties>
</file>