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 Practice for Writing Assassment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Liberator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Became lnown as _______________ 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 beat Sumner with a cane on the Senate Chambers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Kansas Nebraska Act - people decide for themselves about slavery.  __________ sovereignty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Compromise of 1850 ___________ was admitted as a free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sued for his freedom but was denied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of the judges on the Supreme Court who heard Scott's case were from the South or North?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who is against slavery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led an attack on an arsenal at Harper's Ferry, 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 publically criticized slavery and called out Andrew Butler of South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looking forward to Spring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former slave; gained an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sisters who despised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 of Uncle Tom's Cabin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Fugitive __________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section of TN was Pro-Union and did not want to secede?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Free and Independent State of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___________ Nation - loyal to Union although they lived in TN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Missouri Compromise 1820 allowed ________ to join US as a free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Chief Justice who ruled slaves were property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Practice for Writing Assassment</dc:title>
  <dcterms:created xsi:type="dcterms:W3CDTF">2021-10-11T04:06:52Z</dcterms:created>
  <dcterms:modified xsi:type="dcterms:W3CDTF">2021-10-11T04:06:52Z</dcterms:modified>
</cp:coreProperties>
</file>