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confederacy    </w:t>
      </w:r>
      <w:r>
        <w:t xml:space="preserve">   civil war    </w:t>
      </w:r>
      <w:r>
        <w:t xml:space="preserve">   south    </w:t>
      </w:r>
      <w:r>
        <w:t xml:space="preserve">   lincoln    </w:t>
      </w:r>
      <w:r>
        <w:t xml:space="preserve">   north    </w:t>
      </w:r>
      <w:r>
        <w:t xml:space="preserve">   slavery    </w:t>
      </w:r>
      <w:r>
        <w:t xml:space="preserve">   davis    </w:t>
      </w:r>
      <w:r>
        <w:t xml:space="preserve">   jefferson 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Presidents</dc:title>
  <dcterms:created xsi:type="dcterms:W3CDTF">2021-10-11T04:06:47Z</dcterms:created>
  <dcterms:modified xsi:type="dcterms:W3CDTF">2021-10-11T04:06:47Z</dcterms:modified>
</cp:coreProperties>
</file>