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Puzzle: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Confederate States of America or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nickname given to people in the South supporting the Confederate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passed by Congress in 1850 that said escaped slaves in free states had to be returned to their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canvas bag that many Civil War soldiers used to carry their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meaning "before war". It was often used to describe the United States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northerner who moved to the South during the reconstruction in order to become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warship that is fully covered and protected by iron cladding.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nickname for southern whites who supported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cap worn by Civil War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army of citizens used during emergencies.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Puzzle: A</dc:title>
  <dcterms:created xsi:type="dcterms:W3CDTF">2021-10-11T04:08:30Z</dcterms:created>
  <dcterms:modified xsi:type="dcterms:W3CDTF">2021-10-11T04:08:30Z</dcterms:modified>
</cp:coreProperties>
</file>