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Northern Democrat who favored peace with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required men to serve in the military or be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Union general who led a Union victory in the Siege of Vicksburg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cash payments to men who volunteered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Confederate general most famous for saying "It is all my fault!" at the end of Pickett's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failed attack led by General George Pickett led on Union troops during the 1863 Civil War battle at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where a raging three-day battle occurred in 1863, resulting in a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the man who assassinated Lincoln at Ford's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1863 Union victory in the Civil War that enabled the Union to control the entire Mississippi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proclamation which freed all states in Confederate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paper currency established by the government in 1862 given this nickname due to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Virginia town where Robert E. Lee surrendered to Ulysses S. Grant in 1865,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of the amendment which said that slavery was banned in the US (in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full name of the woman who organized a relief agency to help with war effort and founder of the Red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Puzzle</dc:title>
  <dcterms:created xsi:type="dcterms:W3CDTF">2021-10-11T04:07:42Z</dcterms:created>
  <dcterms:modified xsi:type="dcterms:W3CDTF">2021-10-11T04:07:42Z</dcterms:modified>
</cp:coreProperties>
</file>