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blodiset 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51,000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General scott's plan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Virgina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first battle of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Battle of Antietan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one who came up with total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William Lloyd Garrison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meaning of secession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North Carolina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states were in the Conferacy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Fort Sumter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states were in the 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had the most battles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23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announcemt did Lincoln made that freed slaves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Potophargh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system set up to help enslaved people to escape to the north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Carpetbaggers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first state to leave the Uunion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West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Unions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separating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Confederacy's persedent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Annaconda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Somene who wanted to get rid of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Sherman's march to the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most battles at first battles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Battle of Gettysburg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most important battle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Confederacy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academy did Grant and Lee both went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Underground Railroad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Sherman's campaign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Emancipation proclamation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new technology was invented in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abolitionist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or addition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William Tecumesh Sherman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they call northeners who moved to the south to start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11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Lincoln's famous speech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Jefferson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soiders died inthe battle of Gettysburg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Gettysburg 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meaning of enlist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join the millitary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an important abilitionist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 Quiz</dc:title>
  <dcterms:created xsi:type="dcterms:W3CDTF">2021-10-11T04:06:39Z</dcterms:created>
  <dcterms:modified xsi:type="dcterms:W3CDTF">2021-10-11T04:06:39Z</dcterms:modified>
</cp:coreProperties>
</file>