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/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/ Reconstruction</dc:title>
  <dcterms:created xsi:type="dcterms:W3CDTF">2022-09-03T16:58:00Z</dcterms:created>
  <dcterms:modified xsi:type="dcterms:W3CDTF">2022-09-03T16:58:00Z</dcterms:modified>
</cp:coreProperties>
</file>