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tests given to African Americans to determine whether they could vote or not (black code)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given to African Americans who migrated along the Mississippi River to Kansas following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principle that the authority of a state and its government are created and sustained by the consent of its people through their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clause exempting certain classes of people or things from the requirements of a piece of legislation affecting their previous rights, privileges, or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restrictions placed on Freedmen to prevent them from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Northerners who moved to the South after the war to make profit from the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kill someone (especially by hanging) for a crime with or without a legal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southerners who moved from the south to collaborate with northern Republicans to have greater political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tax placed on African American voters (black code)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withdrawal of eleven southern states from the union in 1860, leading to the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discriminatory laws that practiced segregation against Black people after the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abolished slavery forever and everywhere, “Neither slavery nor involuntary servitude, except as a punishment for crime whereof the party shall have been duly convicted, shall exist within the United States”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exaggerated devotion to the interests of a region over those of a country as a whole, lack of interest with local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civil rights organization in the United States formed in 1909 with the goal of advancing justice for African Americans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Reconstruction</dc:title>
  <dcterms:created xsi:type="dcterms:W3CDTF">2021-10-11T04:08:36Z</dcterms:created>
  <dcterms:modified xsi:type="dcterms:W3CDTF">2021-10-11T04:08:36Z</dcterms:modified>
</cp:coreProperties>
</file>