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Anti-slavery citizens feel cheated and elect their own _______ Kansas now has two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Published Uncle Tom’s Cabin; sold 300,000 copies in 1852.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Missouri as a slave state would upset the balance of power in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territory of ___________ applied for statehood as a slave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person who fights against slavery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Southerners form Missouri cross the border and vote ________ for a proslavery 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would be added as a free state during the Compromise of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Escaped slave who later bought his freedom; lectured and wrote his autobiography to explain the slavery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an Abolitionist that raided a proslavery camp at Pottawattomie creek?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100s of slaves escape; said people best show their love for God by their love and concern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 and South had to decide if the lands gained from the ______ war would be slave 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 _______ slave act was passed in the Compromise of 1850.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Desire for a transcontinental railroad and would pass through the ___________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Brown killed ____ men with hatchets.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lands out west would be called the ________ and New Mexico territories, in which slavery would be decided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Kansas-Nebraska Act of 1854 was proposed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published an anti slavery newspaper called the Liberator?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beat Charles Sumner with a 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would be added as a free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proposed a compromise?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Compromise of 1850 said _____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Slavery would be prohibited above the _________ parallel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Kansas-Nebraska Act of _______ would split the territory in 2 and slavery would be decided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in the US Senate and is beaten with a cane by a proslavery Senator?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Slave trade would be outlawed in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Review</dc:title>
  <dcterms:created xsi:type="dcterms:W3CDTF">2021-10-11T04:08:07Z</dcterms:created>
  <dcterms:modified xsi:type="dcterms:W3CDTF">2021-10-11T04:08:07Z</dcterms:modified>
</cp:coreProperties>
</file>