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Scamble</w:t>
      </w:r>
    </w:p>
    <w:p>
      <w:pPr>
        <w:pStyle w:val="Questions"/>
      </w:pPr>
      <w:r>
        <w:t xml:space="preserve">1. EERF ETTSA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EVSLA ETTSA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SIOLMNETISC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INSLTAIBOTIO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RNEDU UODNRG AROIDLAR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6. OPPUARL RGNSEEOVTIY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7. XIESTMETR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EESCDE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ICILV RWA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TFGVIEIU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ERODRB STTAE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OASDRIMNINICTI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SOCIPNRTICON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ANASISTSSAE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RAETVEN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AATMLRI LAW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LAYTSAUC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NIICVIAL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CARGBEEARGPT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AHPMEIC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Scamble</dc:title>
  <dcterms:created xsi:type="dcterms:W3CDTF">2021-10-11T04:07:49Z</dcterms:created>
  <dcterms:modified xsi:type="dcterms:W3CDTF">2021-10-11T04:07:49Z</dcterms:modified>
</cp:coreProperties>
</file>