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Scramble</w:t>
      </w:r>
    </w:p>
    <w:p>
      <w:pPr>
        <w:pStyle w:val="Questions"/>
      </w:pPr>
      <w:r>
        <w:t xml:space="preserve">1. GUKRSBIVC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TDARCIEGR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IPUERJDEC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SLYSEUS S RNTGA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LLNCAMEL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AENNTCE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ROBTER E EEL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LBDELOR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NCEAPAETMI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NNILOCL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YNRESEYDT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NAGMCAIP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TARTEER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LOACKDEB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UGICAMCHAAK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AASTCYLU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TRQUEUNTIO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Scramble</dc:title>
  <dcterms:created xsi:type="dcterms:W3CDTF">2021-10-11T04:07:58Z</dcterms:created>
  <dcterms:modified xsi:type="dcterms:W3CDTF">2021-10-11T04:07:58Z</dcterms:modified>
</cp:coreProperties>
</file>