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Scramble</w:t>
      </w:r>
    </w:p>
    <w:p>
      <w:pPr>
        <w:pStyle w:val="Questions"/>
      </w:pPr>
      <w:r>
        <w:t xml:space="preserve">1. NOINU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IILRCVAW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LVERASY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NONTTICOG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NOEEADTEFRC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BANOTLTOIIIS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EUKMST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AAHMBAR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HSUTO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AFRFIT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MAIECRA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Union    </w:t>
      </w:r>
      <w:r>
        <w:t xml:space="preserve">   CivilWar    </w:t>
      </w:r>
      <w:r>
        <w:t xml:space="preserve">   Slavery    </w:t>
      </w:r>
      <w:r>
        <w:t xml:space="preserve">   CottonGin    </w:t>
      </w:r>
      <w:r>
        <w:t xml:space="preserve">   Confederate    </w:t>
      </w:r>
      <w:r>
        <w:t xml:space="preserve">   Abolitionist    </w:t>
      </w:r>
      <w:r>
        <w:t xml:space="preserve">   Musket    </w:t>
      </w:r>
      <w:r>
        <w:t xml:space="preserve">   Abraham    </w:t>
      </w:r>
      <w:r>
        <w:t xml:space="preserve">   North    </w:t>
      </w:r>
      <w:r>
        <w:t xml:space="preserve">   South    </w:t>
      </w:r>
      <w:r>
        <w:t xml:space="preserve">   Tariff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Scramble</dc:title>
  <dcterms:created xsi:type="dcterms:W3CDTF">2021-10-11T04:07:21Z</dcterms:created>
  <dcterms:modified xsi:type="dcterms:W3CDTF">2021-10-11T04:07:21Z</dcterms:modified>
</cp:coreProperties>
</file>