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Slang</w:t>
      </w:r>
    </w:p>
    <w:p>
      <w:pPr>
        <w:pStyle w:val="Questions"/>
      </w:pPr>
      <w:r>
        <w:t xml:space="preserve">1. DDLEKESDA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HTGI,T EPAAPRLDLWE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UMSSPO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HTSOREN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EPOEBPXRP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S‐QTUCKPEI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UNTEUBTTR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BLLIESBLEUE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EARBYGCK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EBEIEHV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RGBSOOE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MELU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Slang</dc:title>
  <dcterms:created xsi:type="dcterms:W3CDTF">2021-10-11T04:08:23Z</dcterms:created>
  <dcterms:modified xsi:type="dcterms:W3CDTF">2021-10-11T04:08:23Z</dcterms:modified>
</cp:coreProperties>
</file>