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Slangs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atmospheric phenomena in which men close to the fighting will be "shadowed"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infested with maggots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derogatory term among northerners for southern sympathizers, especially "Peace 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recruits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fictitious outfit for cowards and noncombatans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Guerilla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Worthless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search for food across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defeat the enemy badly, to whip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heavy cannon designed to lab a large shell a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soldier who rides to battle but dismounts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 drum roll to call men for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people, especially superior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widely read illustrated papers of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Slangs</dc:title>
  <dcterms:created xsi:type="dcterms:W3CDTF">2021-10-11T04:07:35Z</dcterms:created>
  <dcterms:modified xsi:type="dcterms:W3CDTF">2021-10-11T04:07:35Z</dcterms:modified>
</cp:coreProperties>
</file>