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device used to explode powder in a musket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hat worn as a part of uniform for civil war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gun fired from soldier level (Usually used for long distance shots)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canon and other large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proper nutrition due to not having enough food and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Training in military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Soldiers who fought in favor of the Confederate states of America and were for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commander of an army (The highest rank)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who fought in favor of the Union and were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in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activity that diverts attention from a tedious or serious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rank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knife like weapon that attached to the end of a musket or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place to accommodate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Soldiers</dc:title>
  <dcterms:created xsi:type="dcterms:W3CDTF">2021-10-11T04:07:15Z</dcterms:created>
  <dcterms:modified xsi:type="dcterms:W3CDTF">2021-10-11T04:07:15Z</dcterms:modified>
</cp:coreProperties>
</file>