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Underground Railroad    </w:t>
      </w:r>
      <w:r>
        <w:t xml:space="preserve">   Elizabeth Cady Stanton    </w:t>
      </w:r>
      <w:r>
        <w:t xml:space="preserve">   Fredrick Douglas    </w:t>
      </w:r>
      <w:r>
        <w:t xml:space="preserve">   Robert E Lee    </w:t>
      </w:r>
      <w:r>
        <w:t xml:space="preserve">   Draft riots    </w:t>
      </w:r>
      <w:r>
        <w:t xml:space="preserve">   Appomattox court house    </w:t>
      </w:r>
      <w:r>
        <w:t xml:space="preserve">   Ford theater    </w:t>
      </w:r>
      <w:r>
        <w:t xml:space="preserve">   Sherman's march    </w:t>
      </w:r>
      <w:r>
        <w:t xml:space="preserve">   Gettysburg address    </w:t>
      </w:r>
      <w:r>
        <w:t xml:space="preserve">   Stonewall Jackson    </w:t>
      </w:r>
      <w:r>
        <w:t xml:space="preserve">   Shiloh    </w:t>
      </w:r>
      <w:r>
        <w:t xml:space="preserve">   Bull Run    </w:t>
      </w:r>
      <w:r>
        <w:t xml:space="preserve">   Confederate    </w:t>
      </w:r>
      <w:r>
        <w:t xml:space="preserve">   Union    </w:t>
      </w:r>
      <w:r>
        <w:t xml:space="preserve">   Abraham Lincoln    </w:t>
      </w:r>
      <w:r>
        <w:t xml:space="preserve">   watermelon gum    </w:t>
      </w:r>
      <w:r>
        <w:t xml:space="preserve">   Ulysses S. 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Terms</dc:title>
  <dcterms:created xsi:type="dcterms:W3CDTF">2021-10-11T04:08:08Z</dcterms:created>
  <dcterms:modified xsi:type="dcterms:W3CDTF">2021-10-11T04:08:08Z</dcterms:modified>
</cp:coreProperties>
</file>